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A0AC" w14:textId="46A3B6DA" w:rsidR="00C41CA8" w:rsidRDefault="009C51D1" w:rsidP="009C51D1">
      <w:pPr>
        <w:pStyle w:val="Title"/>
        <w:jc w:val="center"/>
      </w:pPr>
      <w:r>
        <w:t>Viola</w:t>
      </w:r>
      <w:r w:rsidR="00000000">
        <w:t xml:space="preserve"> Police Department</w:t>
      </w:r>
    </w:p>
    <w:p w14:paraId="3EBFD3CE" w14:textId="77777777" w:rsidR="00C41CA8" w:rsidRDefault="00000000">
      <w:pPr>
        <w:pStyle w:val="Heading1"/>
      </w:pPr>
      <w:r>
        <w:t>Employment Application</w:t>
      </w:r>
    </w:p>
    <w:p w14:paraId="602D6033" w14:textId="77777777" w:rsidR="00C41CA8" w:rsidRDefault="00000000">
      <w:pPr>
        <w:pStyle w:val="Heading2"/>
      </w:pPr>
      <w:r>
        <w:t>Personal Information</w:t>
      </w:r>
    </w:p>
    <w:p w14:paraId="47D0609D" w14:textId="77777777" w:rsidR="00C41CA8" w:rsidRDefault="00000000">
      <w:r>
        <w:t>Full Name: ___________________________________________</w:t>
      </w:r>
    </w:p>
    <w:p w14:paraId="201749F1" w14:textId="77777777" w:rsidR="00C41CA8" w:rsidRDefault="00000000">
      <w:r>
        <w:t>Date of Birth: ____ / ____ / _______</w:t>
      </w:r>
    </w:p>
    <w:p w14:paraId="387C7366" w14:textId="77777777" w:rsidR="00C41CA8" w:rsidRDefault="00000000">
      <w:r>
        <w:t>Address:</w:t>
      </w:r>
    </w:p>
    <w:p w14:paraId="1963E986" w14:textId="77777777" w:rsidR="00C41CA8" w:rsidRDefault="00000000">
      <w:r>
        <w:t>________________________________________________________</w:t>
      </w:r>
    </w:p>
    <w:p w14:paraId="29026883" w14:textId="77777777" w:rsidR="00C41CA8" w:rsidRDefault="00000000">
      <w:r>
        <w:t>City: ____________________ State: _______ ZIP: ___________</w:t>
      </w:r>
    </w:p>
    <w:p w14:paraId="5C703138" w14:textId="77777777" w:rsidR="00C41CA8" w:rsidRDefault="00000000">
      <w:r>
        <w:t>Phone Number: (_____) _____ - ___________</w:t>
      </w:r>
    </w:p>
    <w:p w14:paraId="571D240F" w14:textId="77777777" w:rsidR="00C41CA8" w:rsidRDefault="00000000">
      <w:r>
        <w:t>Email Address: ________________________________________</w:t>
      </w:r>
    </w:p>
    <w:p w14:paraId="13FD30D0" w14:textId="77777777" w:rsidR="00C41CA8" w:rsidRDefault="00000000">
      <w:r>
        <w:t>Driver's License Number: ___________________</w:t>
      </w:r>
    </w:p>
    <w:p w14:paraId="73465B79" w14:textId="77777777" w:rsidR="00C41CA8" w:rsidRDefault="00000000">
      <w:r>
        <w:t>State Issued: ________ Expiration Date: ____ / ____ / _______</w:t>
      </w:r>
    </w:p>
    <w:p w14:paraId="6D302ED6" w14:textId="77777777" w:rsidR="00C41CA8" w:rsidRDefault="00000000">
      <w:r>
        <w:t>Are you a U.S. Citizen? ☐ Yes ☐ No</w:t>
      </w:r>
    </w:p>
    <w:p w14:paraId="6C81A793" w14:textId="77777777" w:rsidR="00C41CA8" w:rsidRDefault="00000000">
      <w:r>
        <w:t>Have you ever been convicted of a felony? ☐ Yes ☐ No</w:t>
      </w:r>
    </w:p>
    <w:p w14:paraId="45069888" w14:textId="77777777" w:rsidR="00C41CA8" w:rsidRDefault="00000000">
      <w:r>
        <w:t>If yes, please explain:</w:t>
      </w:r>
    </w:p>
    <w:p w14:paraId="29166310" w14:textId="77777777" w:rsidR="00C41CA8" w:rsidRDefault="00000000">
      <w:r>
        <w:t>________________________________________________________</w:t>
      </w:r>
    </w:p>
    <w:p w14:paraId="5AE3257E" w14:textId="77777777" w:rsidR="00C41CA8" w:rsidRDefault="00000000">
      <w:pPr>
        <w:pStyle w:val="Heading2"/>
      </w:pPr>
      <w:r>
        <w:t>Employment Position</w:t>
      </w:r>
    </w:p>
    <w:p w14:paraId="572233F4" w14:textId="77777777" w:rsidR="00C41CA8" w:rsidRDefault="00000000">
      <w:r>
        <w:t>Position Applying For: _________________________________</w:t>
      </w:r>
    </w:p>
    <w:p w14:paraId="56300808" w14:textId="77777777" w:rsidR="00C41CA8" w:rsidRDefault="00000000">
      <w:r>
        <w:t>Date Available to Start: ____ / ____ / _______</w:t>
      </w:r>
    </w:p>
    <w:p w14:paraId="0BB1066F" w14:textId="77777777" w:rsidR="00C41CA8" w:rsidRDefault="00000000">
      <w:r>
        <w:t>Desired Salary: $ ___________________</w:t>
      </w:r>
    </w:p>
    <w:p w14:paraId="2150768A" w14:textId="77777777" w:rsidR="00C41CA8" w:rsidRDefault="00000000">
      <w:pPr>
        <w:pStyle w:val="Heading2"/>
      </w:pPr>
      <w:r>
        <w:t>Education</w:t>
      </w:r>
    </w:p>
    <w:p w14:paraId="26E05809" w14:textId="77777777" w:rsidR="00C41CA8" w:rsidRDefault="00000000">
      <w:r>
        <w:t>High School: ________________________________</w:t>
      </w:r>
    </w:p>
    <w:p w14:paraId="079E2B30" w14:textId="77777777" w:rsidR="00C41CA8" w:rsidRDefault="00000000">
      <w:r>
        <w:t>Location: ______________________________________</w:t>
      </w:r>
    </w:p>
    <w:p w14:paraId="59EB82B7" w14:textId="77777777" w:rsidR="00C41CA8" w:rsidRDefault="00000000">
      <w:r>
        <w:lastRenderedPageBreak/>
        <w:t>Graduated: ☐ Yes ☐ No</w:t>
      </w:r>
    </w:p>
    <w:p w14:paraId="3B027BC0" w14:textId="77777777" w:rsidR="00C41CA8" w:rsidRDefault="00000000">
      <w:r>
        <w:t>Diploma or Degree: _____________________________</w:t>
      </w:r>
    </w:p>
    <w:p w14:paraId="69524359" w14:textId="77777777" w:rsidR="00C41CA8" w:rsidRDefault="00C41CA8"/>
    <w:p w14:paraId="13EE9BEE" w14:textId="77777777" w:rsidR="00C41CA8" w:rsidRDefault="00000000">
      <w:r>
        <w:t>College / University / Trade School: ________________________________</w:t>
      </w:r>
    </w:p>
    <w:p w14:paraId="43E0B0D5" w14:textId="77777777" w:rsidR="00C41CA8" w:rsidRDefault="00000000">
      <w:r>
        <w:t>Location: ______________________________________</w:t>
      </w:r>
    </w:p>
    <w:p w14:paraId="1DECBE23" w14:textId="77777777" w:rsidR="00C41CA8" w:rsidRDefault="00000000">
      <w:r>
        <w:t>Years Attended: ___________</w:t>
      </w:r>
    </w:p>
    <w:p w14:paraId="1E4707A1" w14:textId="77777777" w:rsidR="00C41CA8" w:rsidRDefault="00000000">
      <w:r>
        <w:t>Degree/Certification: _____________________________</w:t>
      </w:r>
    </w:p>
    <w:p w14:paraId="25FC66D5" w14:textId="306216FA" w:rsidR="00C41CA8" w:rsidRDefault="00000000">
      <w:pPr>
        <w:pStyle w:val="Heading2"/>
      </w:pPr>
      <w:r>
        <w:t xml:space="preserve">Previous Law Enforcement </w:t>
      </w:r>
    </w:p>
    <w:p w14:paraId="5F01CDD2" w14:textId="77777777" w:rsidR="00C41CA8" w:rsidRDefault="00000000">
      <w:r>
        <w:t>Agency / Employer Name: ___________________________________</w:t>
      </w:r>
    </w:p>
    <w:p w14:paraId="6341E653" w14:textId="77777777" w:rsidR="00C41CA8" w:rsidRDefault="00000000">
      <w:r>
        <w:t>Position Held: ___________________________________________</w:t>
      </w:r>
    </w:p>
    <w:p w14:paraId="722DF3B6" w14:textId="77777777" w:rsidR="00C41CA8" w:rsidRDefault="00000000">
      <w:r>
        <w:t>Dates of Employment: ____ / ____ / _______ to ____ / ____ / _______</w:t>
      </w:r>
    </w:p>
    <w:p w14:paraId="67EB8D18" w14:textId="77777777" w:rsidR="00C41CA8" w:rsidRDefault="00000000">
      <w:r>
        <w:t>Supervisor's Name &amp; Contact: _________________________________</w:t>
      </w:r>
    </w:p>
    <w:p w14:paraId="5290B4D9" w14:textId="77777777" w:rsidR="00C41CA8" w:rsidRDefault="00000000">
      <w:r>
        <w:t>Reason for Leaving: ________________________________________</w:t>
      </w:r>
    </w:p>
    <w:p w14:paraId="1476CE96" w14:textId="77777777" w:rsidR="00C41CA8" w:rsidRDefault="00000000">
      <w:r>
        <w:t>Additional Experience (Optional):</w:t>
      </w:r>
    </w:p>
    <w:p w14:paraId="2CE01D98" w14:textId="77777777" w:rsidR="00C41CA8" w:rsidRDefault="00000000">
      <w:r>
        <w:t>________________________________________________________</w:t>
      </w:r>
    </w:p>
    <w:p w14:paraId="2CDC268A" w14:textId="77777777" w:rsidR="00C41CA8" w:rsidRDefault="00000000">
      <w:r>
        <w:t>________________________________________________________</w:t>
      </w:r>
    </w:p>
    <w:p w14:paraId="14BF3934" w14:textId="77777777" w:rsidR="00C41CA8" w:rsidRDefault="00000000">
      <w:r>
        <w:t>________________________________________________________</w:t>
      </w:r>
    </w:p>
    <w:p w14:paraId="070234CB" w14:textId="77777777" w:rsidR="00C41CA8" w:rsidRDefault="00000000">
      <w:pPr>
        <w:pStyle w:val="Heading2"/>
      </w:pPr>
      <w:r>
        <w:t>Skills, Training &amp; Certifications</w:t>
      </w:r>
    </w:p>
    <w:p w14:paraId="7AB00C5C" w14:textId="77777777" w:rsidR="00C41CA8" w:rsidRDefault="00000000">
      <w:r>
        <w:t>Please list any relevant skills, law enforcement training, certifications, or special qualifications:</w:t>
      </w:r>
    </w:p>
    <w:p w14:paraId="4ED7239A" w14:textId="77777777" w:rsidR="00C41CA8" w:rsidRDefault="00000000">
      <w:r>
        <w:t>________________________________________________________</w:t>
      </w:r>
    </w:p>
    <w:p w14:paraId="2E7DA04A" w14:textId="77777777" w:rsidR="00C41CA8" w:rsidRDefault="00000000">
      <w:r>
        <w:t>________________________________________________________</w:t>
      </w:r>
    </w:p>
    <w:p w14:paraId="247B0C74" w14:textId="77777777" w:rsidR="00C41CA8" w:rsidRDefault="00000000">
      <w:r>
        <w:t>________________________________________________________</w:t>
      </w:r>
    </w:p>
    <w:p w14:paraId="1F998241" w14:textId="77777777" w:rsidR="00C41CA8" w:rsidRDefault="00000000">
      <w:pPr>
        <w:pStyle w:val="Heading2"/>
      </w:pPr>
      <w:r>
        <w:t>References</w:t>
      </w:r>
    </w:p>
    <w:p w14:paraId="5F26AF5C" w14:textId="77777777" w:rsidR="00C41CA8" w:rsidRDefault="00000000">
      <w:r>
        <w:t>Reference #1</w:t>
      </w:r>
    </w:p>
    <w:p w14:paraId="6A223BA7" w14:textId="77777777" w:rsidR="00C41CA8" w:rsidRDefault="00000000">
      <w:r>
        <w:t>Name: _______________________________________</w:t>
      </w:r>
    </w:p>
    <w:p w14:paraId="3E5770B3" w14:textId="77777777" w:rsidR="00C41CA8" w:rsidRDefault="00000000">
      <w:r>
        <w:lastRenderedPageBreak/>
        <w:t>Relationship: _________________________________</w:t>
      </w:r>
    </w:p>
    <w:p w14:paraId="3B8B669C" w14:textId="77777777" w:rsidR="00C41CA8" w:rsidRDefault="00000000">
      <w:r>
        <w:t>Phone: (_____) _____ - ___________</w:t>
      </w:r>
    </w:p>
    <w:p w14:paraId="6DEC3181" w14:textId="77777777" w:rsidR="00C41CA8" w:rsidRDefault="00C41CA8"/>
    <w:p w14:paraId="193422F8" w14:textId="77777777" w:rsidR="00C41CA8" w:rsidRDefault="00000000">
      <w:r>
        <w:t>Reference #2</w:t>
      </w:r>
    </w:p>
    <w:p w14:paraId="002E3660" w14:textId="77777777" w:rsidR="00C41CA8" w:rsidRDefault="00000000">
      <w:r>
        <w:t>Name: _______________________________________</w:t>
      </w:r>
    </w:p>
    <w:p w14:paraId="07E8AFC9" w14:textId="77777777" w:rsidR="00C41CA8" w:rsidRDefault="00000000">
      <w:r>
        <w:t>Relationship: _________________________________</w:t>
      </w:r>
    </w:p>
    <w:p w14:paraId="04AC5A43" w14:textId="77777777" w:rsidR="00C41CA8" w:rsidRDefault="00000000">
      <w:r>
        <w:t>Phone: (_____) _____ - ___________</w:t>
      </w:r>
    </w:p>
    <w:p w14:paraId="630F6C95" w14:textId="77777777" w:rsidR="00C41CA8" w:rsidRDefault="00000000">
      <w:pPr>
        <w:pStyle w:val="Heading2"/>
      </w:pPr>
      <w:r>
        <w:t>Authorization &amp; Signature</w:t>
      </w:r>
    </w:p>
    <w:p w14:paraId="61C5802C" w14:textId="77777777" w:rsidR="00C41CA8" w:rsidRDefault="00000000">
      <w:r>
        <w:t>I certify that the information provided in this application is true and complete to the best of my knowledge. I understand that any false information or omission may disqualify me from further consideration and may result in my dismissal if discovered at a later date.</w:t>
      </w:r>
    </w:p>
    <w:p w14:paraId="70D30E71" w14:textId="77777777" w:rsidR="00C41CA8" w:rsidRDefault="00C41CA8"/>
    <w:p w14:paraId="6BDE0BEB" w14:textId="77777777" w:rsidR="00C41CA8" w:rsidRDefault="00000000">
      <w:r>
        <w:t>Applicant Signature: ______________________________________</w:t>
      </w:r>
    </w:p>
    <w:p w14:paraId="407C34C7" w14:textId="77777777" w:rsidR="00C41CA8" w:rsidRDefault="00000000">
      <w:r>
        <w:t>Date: ____ / ____ / _______</w:t>
      </w:r>
    </w:p>
    <w:sectPr w:rsidR="00C41CA8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65AB" w14:textId="77777777" w:rsidR="00A342F7" w:rsidRDefault="00A342F7" w:rsidP="009C51D1">
      <w:pPr>
        <w:spacing w:after="0" w:line="240" w:lineRule="auto"/>
      </w:pPr>
      <w:r>
        <w:separator/>
      </w:r>
    </w:p>
  </w:endnote>
  <w:endnote w:type="continuationSeparator" w:id="0">
    <w:p w14:paraId="71ECC5A8" w14:textId="77777777" w:rsidR="00A342F7" w:rsidRDefault="00A342F7" w:rsidP="009C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BD96" w14:textId="77777777" w:rsidR="00A342F7" w:rsidRDefault="00A342F7" w:rsidP="009C51D1">
      <w:pPr>
        <w:spacing w:after="0" w:line="240" w:lineRule="auto"/>
      </w:pPr>
      <w:r>
        <w:separator/>
      </w:r>
    </w:p>
  </w:footnote>
  <w:footnote w:type="continuationSeparator" w:id="0">
    <w:p w14:paraId="2937EDB9" w14:textId="77777777" w:rsidR="00A342F7" w:rsidRDefault="00A342F7" w:rsidP="009C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5A7D" w14:textId="388F62A8" w:rsidR="009C51D1" w:rsidRDefault="009C51D1" w:rsidP="009C51D1">
    <w:pPr>
      <w:pStyle w:val="Header"/>
      <w:jc w:val="center"/>
    </w:pPr>
    <w:r>
      <w:t>Town of Viola</w:t>
    </w:r>
  </w:p>
  <w:p w14:paraId="7E6BC135" w14:textId="66AAB130" w:rsidR="009C51D1" w:rsidRDefault="009C51D1" w:rsidP="009C51D1">
    <w:pPr>
      <w:pStyle w:val="Header"/>
      <w:jc w:val="center"/>
    </w:pPr>
    <w:r>
      <w:t>POLICE DEPRTMENT</w:t>
    </w:r>
  </w:p>
  <w:p w14:paraId="1B99631F" w14:textId="2377D412" w:rsidR="009C51D1" w:rsidRDefault="009C51D1" w:rsidP="009C51D1">
    <w:pPr>
      <w:pStyle w:val="Header"/>
      <w:jc w:val="center"/>
    </w:pPr>
    <w:r>
      <w:t>PO Box 121</w:t>
    </w:r>
  </w:p>
  <w:p w14:paraId="38E6A4A6" w14:textId="73C376E3" w:rsidR="009C51D1" w:rsidRDefault="009C51D1" w:rsidP="009C51D1">
    <w:pPr>
      <w:pStyle w:val="Header"/>
      <w:jc w:val="center"/>
    </w:pPr>
    <w:r>
      <w:t>Viola, Delaware 19979</w:t>
    </w:r>
  </w:p>
  <w:p w14:paraId="30ADDFC9" w14:textId="71D273E6" w:rsidR="009C51D1" w:rsidRDefault="009C51D1" w:rsidP="009C51D1">
    <w:pPr>
      <w:pStyle w:val="Header"/>
      <w:jc w:val="center"/>
    </w:pPr>
    <w:r>
      <w:t>Stephen Smith Chief of Police</w:t>
    </w:r>
  </w:p>
  <w:p w14:paraId="2F1861C7" w14:textId="77777777" w:rsidR="009C51D1" w:rsidRDefault="009C5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9195346">
    <w:abstractNumId w:val="8"/>
  </w:num>
  <w:num w:numId="2" w16cid:durableId="674111167">
    <w:abstractNumId w:val="6"/>
  </w:num>
  <w:num w:numId="3" w16cid:durableId="1152913739">
    <w:abstractNumId w:val="5"/>
  </w:num>
  <w:num w:numId="4" w16cid:durableId="1017583344">
    <w:abstractNumId w:val="4"/>
  </w:num>
  <w:num w:numId="5" w16cid:durableId="184638755">
    <w:abstractNumId w:val="7"/>
  </w:num>
  <w:num w:numId="6" w16cid:durableId="1185243723">
    <w:abstractNumId w:val="3"/>
  </w:num>
  <w:num w:numId="7" w16cid:durableId="1841311526">
    <w:abstractNumId w:val="2"/>
  </w:num>
  <w:num w:numId="8" w16cid:durableId="461076492">
    <w:abstractNumId w:val="1"/>
  </w:num>
  <w:num w:numId="9" w16cid:durableId="40222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63F7"/>
    <w:rsid w:val="0029639D"/>
    <w:rsid w:val="0031457A"/>
    <w:rsid w:val="00326F90"/>
    <w:rsid w:val="004367EF"/>
    <w:rsid w:val="00455409"/>
    <w:rsid w:val="009C51D1"/>
    <w:rsid w:val="00A342F7"/>
    <w:rsid w:val="00AA1D8D"/>
    <w:rsid w:val="00B47730"/>
    <w:rsid w:val="00C41CA8"/>
    <w:rsid w:val="00CB0664"/>
    <w:rsid w:val="00E82B0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509A6"/>
  <w14:defaultImageDpi w14:val="300"/>
  <w15:docId w15:val="{FF1B41D3-B7C0-402B-A625-259F3875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Smith Stephen C (Viola PD/Kenton PD)</cp:lastModifiedBy>
  <cp:revision>4</cp:revision>
  <dcterms:created xsi:type="dcterms:W3CDTF">2025-03-28T19:26:00Z</dcterms:created>
  <dcterms:modified xsi:type="dcterms:W3CDTF">2025-03-28T19:31:00Z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1bd5c19cb9d46f47dc86add234839ccaa0eff468b3685a7e73c6596fb0e21f47</vt:lpwstr>
  </property>
</Properties>
</file>